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最新延世韩国语写作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最新延世韩国语写作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本书出售、求购地址：https://www.jiaokey.com/book/detail/12526879.html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关键词搜索：https://www.jiaokey.com/tag/最新延世韩国语写作.html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