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书名：二胡辅导100首  8-10讲</w:t>
      </w:r>
    </w:p>
    <w:p>
      <w:r>
        <w:t>作者：陈御麟编著</w:t>
      </w:r>
    </w:p>
    <w:p>
      <w:r>
        <w:t>出版社：北京：金盾出版社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二胡辅导100首  8-10讲 评论地址：https://www.jiaokey.com/book/detail/12526877.html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