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书名：百病不侵  一年四季谈养生</w:t>
      </w:r>
    </w:p>
    <w:p>
      <w:r>
        <w:t>作者：胡丽英著</w:t>
      </w:r>
    </w:p>
    <w:p>
      <w:r>
        <w:t>出版社：北京:当代世界出版社,2010.02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百病不侵  一年四季谈养生 评论地址：https://www.jiaokey.com/book/detail/12526862.html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