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聆听新知  2008全国教育学研究生暑期学校经典演讲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聆听新知  2008全国教育学研究生暑期学校经典演讲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本书出售、求购地址：https://www.jiaokey.com/book/detail/12526846.html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关键词搜索：https://www.jiaokey.com/tag/聆听新知  2008全国教育学研究生暑期学校经典演讲.html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