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书名：我爱面面  面条老餮们的狂欢节</w:t>
      </w:r>
    </w:p>
    <w:p>
      <w:r>
        <w:t>作者：薇薇小厨工作室编著</w:t>
      </w:r>
    </w:p>
    <w:p>
      <w:r>
        <w:t>出版社：北京:中国旅游出版社,2010.01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我爱面面  面条老餮们的狂欢节 评论地址：https://www.jiaokey.com/book/detail/12526814.html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