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书名：化妆之基础  JMA化妆技术标准教科书</w:t>
      </w:r>
    </w:p>
    <w:p>
      <w:r>
        <w:t>作者：日本化妆技术鉴定协会著</w:t>
      </w:r>
    </w:p>
    <w:p>
      <w:r>
        <w:t>出版社：青岛：青岛出版社</w:t>
      </w:r>
    </w:p>
    <w:p>
      <w:r>
        <w:t>出版日期：2009.11</w:t>
      </w:r>
    </w:p>
    <w:p>
      <w:r>
        <w:t>总页数：135</w:t>
      </w:r>
    </w:p>
    <w:p>
      <w:r>
        <w:t>更多请访问教客网: www.jiaokey.com</w:t>
      </w:r>
    </w:p>
    <w:p>
      <w:r>
        <w:t>化妆之基础  JMA化妆技术标准教科书 评论地址：https://www.jiaokey.com/book/detail/12526793.html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