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菲律宾语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菲律宾语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本书出售、求购地址：https://www.jiaokey.com/book/detail/12526766.html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菲律宾语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