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书名：复活的史迪威公路  中缅印国际大通道纪实  长篇纪实文学</w:t>
      </w:r>
    </w:p>
    <w:p>
      <w:r>
        <w:t>作者：马宝康著</w:t>
      </w:r>
    </w:p>
    <w:p>
      <w:r>
        <w:t>出版社：昆明:云南人民出版社,2009.10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复活的史迪威公路  中缅印国际大通道纪实  长篇纪实文学 评论地址：https://www.jiaokey.com/book/detail/12526751.html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