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塞尔维亚语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塞尔维亚语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本书出售、求购地址：https://www.jiaokey.com/book/detail/12526740.html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塞尔维亚语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