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时代变迁中的求索与呐喊  改革开放30年回顾思考</w:t>
      </w:r>
    </w:p>
    <w:p>
      <w:r>
        <w:rPr>
          <w:rFonts w:ascii="宋体" w:hAnsi="宋体" w:eastAsia="宋体"/>
          <w:sz w:val="24"/>
        </w:rPr>
        <w:t>李晓西编著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时代变迁中的求索与呐喊  改革开放30年回顾思考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本书出售、求购地址：https://www.jiaokey.com/book/detail/12526731.html</w:t>
      </w:r>
    </w:p>
    <w:p>
      <w:r>
        <w:t>更多相关图书推荐：https://www.jiaokey.com</w:t>
      </w:r>
    </w:p>
    <w:p>
      <w:r>
        <w:t>李晓西编著 其他作品：https://www.jiaokey.com/tag/李晓西编著.html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关键词搜索：https://www.jiaokey.com/tag/时代变迁中的求索与呐喊  改革开放30年回顾思考.html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