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书名：孕妈妈优生宝典  彩图版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孕妈妈优生宝典  彩图版 评论地址：https://www.jiaokey.com/book/detail/12526701.html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