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从求职到谋职  大学生抢滩职场胜经</w:t>
      </w:r>
    </w:p>
    <w:p>
      <w:r>
        <w:rPr>
          <w:rFonts w:ascii="宋体" w:hAnsi="宋体" w:eastAsia="宋体"/>
          <w:sz w:val="24"/>
        </w:rPr>
        <w:t>刘杨，王兴权著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从求职到谋职  大学生抢滩职场胜经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刘杨，王兴权著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本书出售、求购地址：https://www.jiaokey.com/book/detail/12526698.html</w:t>
      </w:r>
    </w:p>
    <w:p>
      <w:r>
        <w:t>更多相关图书推荐：https://www.jiaokey.com</w:t>
      </w:r>
    </w:p>
    <w:p>
      <w:r>
        <w:t>刘杨，王兴权著 其他作品：https://www.jiaokey.com/tag/刘杨，王兴权著.html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关键词搜索：https://www.jiaokey.com/tag/从求职到谋职  大学生抢滩职场胜经.html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