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书名：男人是狩猎动物  女人是守家动物</w:t>
      </w:r>
    </w:p>
    <w:p>
      <w:r>
        <w:t>作者：明琪著</w:t>
      </w:r>
    </w:p>
    <w:p>
      <w:r>
        <w:t>出版社：北京:京华出版社,2010.04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男人是狩猎动物  女人是守家动物 评论地址：https://www.jiaokey.com/book/detail/12526679.html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