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金融理财学</w:t>
      </w:r>
    </w:p>
    <w:p>
      <w:r>
        <w:rPr>
          <w:rFonts w:ascii="宋体" w:hAnsi="宋体" w:eastAsia="宋体"/>
          <w:sz w:val="24"/>
        </w:rPr>
        <w:t>艾正家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89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89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艾正家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9787309070804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本书在体系上设置了三大板块：一是介绍金融理财工具与产品，二是阐述金融理财技术理论，三是讨论金融理财策略。</w:t>
      </w:r>
    </w:p>
    <w:p/>
    <w:p>
      <w:r>
        <w:t>本书出售、求购地址：https://www.jiaokey.com/book/detail/12526655.html</w:t>
      </w:r>
    </w:p>
    <w:p>
      <w:r>
        <w:t>更多金融、银行理论图书推荐：https://www.jiaokey.com</w:t>
      </w:r>
    </w:p>
    <w:p>
      <w:r>
        <w:t>艾正家 其他作品：https://www.jiaokey.com/tag/艾正家.html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关键词搜索：https://www.jiaokey.com/tag/投资-高等学校-教材.html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