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念楼学  短毋相忘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念楼学  短毋相忘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本书出售、求购地址：https://www.jiaokey.com/book/detail/12526643.html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关键词搜索：https://www.jiaokey.com/tag/念楼学  短毋相忘.html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