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探寻西藏的心灵  图齐及其西藏行迹</w:t>
      </w:r>
    </w:p>
    <w:p>
      <w:r>
        <w:rPr>
          <w:rFonts w:ascii="宋体" w:hAnsi="宋体" w:eastAsia="宋体"/>
          <w:sz w:val="24"/>
        </w:rPr>
        <w:t>魏正中，萨尔吉编译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探寻西藏的心灵  图齐及其西藏行迹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魏正中，萨尔吉编译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本书出售、求购地址：https://www.jiaokey.com/book/detail/12526532.html</w:t>
      </w:r>
    </w:p>
    <w:p>
      <w:r>
        <w:t>更多相关图书推荐：https://www.jiaokey.com</w:t>
      </w:r>
    </w:p>
    <w:p>
      <w:r>
        <w:t>魏正中，萨尔吉编译 其他作品：https://www.jiaokey.com/tag/魏正中，萨尔吉编译.html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关键词搜索：https://www.jiaokey.com/tag/探寻西藏的心灵  图齐及其西藏行迹.html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