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雅思听力直达6分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雅思听力直达6分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本书出售、求购地址：https://www.jiaokey.com/book/detail/12526525.html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关键词搜索：https://www.jiaokey.com/tag/雅思听力直达6分.html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