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贾志刚说春秋  5  吴越兴亡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贾志刚说春秋  5  吴越兴亡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本书出售、求购地址：https://www.jiaokey.com/book/detail/12526500.html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关键词搜索：https://www.jiaokey.com/tag/贾志刚说春秋  5  吴越兴亡.html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