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书名：培养孩子记忆力的60种方法</w:t>
      </w:r>
    </w:p>
    <w:p>
      <w:r>
        <w:t>作者：吕云龙，孙法义编著</w:t>
      </w:r>
    </w:p>
    <w:p>
      <w:r>
        <w:t>出版社：北京：朝华出版社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培养孩子记忆力的60种方法 评论地址：https://www.jiaokey.com/book/detail/12526492.html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