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书名：高轻型支挡技术及应用</w:t>
      </w:r>
    </w:p>
    <w:p>
      <w:r>
        <w:t>作者：张玉芳，杨延，房锐著</w:t>
      </w:r>
    </w:p>
    <w:p>
      <w:r>
        <w:t>出版社：</w:t>
      </w:r>
    </w:p>
    <w:p>
      <w:r>
        <w:t>出版日期：2010.02</w:t>
      </w:r>
    </w:p>
    <w:p>
      <w:r>
        <w:t>总页数：383</w:t>
      </w:r>
    </w:p>
    <w:p>
      <w:r>
        <w:t>更多请访问教客网: www.jiaokey.com</w:t>
      </w:r>
    </w:p>
    <w:p>
      <w:r>
        <w:t>高轻型支挡技术及应用 评论地址：https://www.jiaokey.com/book/detail/12526465.html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