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中小企业虚拟机解决方案大全</w:t>
      </w:r>
    </w:p>
    <w:p>
      <w:r>
        <w:rPr>
          <w:rFonts w:ascii="宋体" w:hAnsi="宋体" w:eastAsia="宋体"/>
          <w:sz w:val="24"/>
        </w:rPr>
        <w:t>王春海编著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中小企业虚拟机解决方案大全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本书出售、求购地址：https://www.jiaokey.com/book/detail/12526431.html</w:t>
      </w:r>
    </w:p>
    <w:p>
      <w:r>
        <w:t>更多相关图书推荐：https://www.jiaokey.com</w:t>
      </w:r>
    </w:p>
    <w:p>
      <w:r>
        <w:t>王春海编著 其他作品：https://www.jiaokey.com/tag/王春海编著.html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关键词搜索：https://www.jiaokey.com/tag/中小企业虚拟机解决方案大全.html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