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临床执业医师实践技能考试通关宝典  2010</w:t>
      </w:r>
    </w:p>
    <w:p>
      <w:r>
        <w:rPr>
          <w:rFonts w:ascii="宋体" w:hAnsi="宋体" w:eastAsia="宋体"/>
          <w:sz w:val="24"/>
        </w:rPr>
        <w:t>王东，马振滨，张洁编著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临床执业医师实践技能考试通关宝典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王东，马振滨，张洁编著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本书出售、求购地址：https://www.jiaokey.com/book/detail/12526404.html</w:t>
      </w:r>
    </w:p>
    <w:p>
      <w:r>
        <w:t>更多相关图书推荐：https://www.jiaokey.com</w:t>
      </w:r>
    </w:p>
    <w:p>
      <w:r>
        <w:t>王东，马振滨，张洁编著 其他作品：https://www.jiaokey.com/tag/王东，马振滨，张洁编著.html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关键词搜索：https://www.jiaokey.com/tag/临床执业医师实践技能考试通关宝典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