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世界语  05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世界语  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本书出售、求购地址：https://www.jiaokey.com/book/detail/12526367.html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世界语  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