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泰米尔语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泰米尔语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本书出售、求购地址：https://www.jiaokey.com/book/detail/12526359.html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泰米尔语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