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泰米尔语  01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泰米尔语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本书出售、求购地址：https://www.jiaokey.com/book/detail/12526357.html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泰米尔语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