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越南语  06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越南语  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本书出售、求购地址：https://www.jiaokey.com/book/detail/12526352.html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越南语  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