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印地语  06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印地语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本书出售、求购地址：https://www.jiaokey.com/book/detail/12526342.html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印地语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