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印地语  02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印地语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本书出售、求购地址：https://www.jiaokey.com/book/detail/12526338.html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印地语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