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情感、情绪与文化  台湾社会的文化心理研究</w:t>
      </w:r>
    </w:p>
    <w:p>
      <w:r>
        <w:rPr>
          <w:rFonts w:ascii="宋体" w:hAnsi="宋体" w:eastAsia="宋体"/>
          <w:sz w:val="24"/>
        </w:rPr>
        <w:t>胡台丽（Tai Li Hu），许木柱（Mutsu Hsu），叶光辉（Kuang Hui Yeh）主编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情感、情绪与文化  台湾社会的文化心理研究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胡台丽（Tai Li Hu），许木柱（Mutsu Hsu），叶光辉（Kuang Hui Yeh）主编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本书出售、求购地址：https://www.jiaokey.com/book/detail/12526331.html</w:t>
      </w:r>
    </w:p>
    <w:p>
      <w:r>
        <w:t>更多相关图书推荐：https://www.jiaokey.com</w:t>
      </w:r>
    </w:p>
    <w:p>
      <w:r>
        <w:t>胡台丽（Tai Li Hu），许木柱（Mutsu Hsu），叶光辉（Kuang Hui Yeh）主编 其他作品：https://www.jiaokey.com/tag/胡台丽（Tai Li Hu），许木柱（Mutsu Hsu），叶光辉（Kuang Hui Yeh）主编.html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关键词搜索：https://www.jiaokey.com/tag/情感、情绪与文化  台湾社会的文化心理研究.html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