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回鹘佛教文献  佛典总论及巴黎所藏敦煌回鹘文佛教文献</w:t>
      </w:r>
    </w:p>
    <w:p>
      <w:r>
        <w:rPr>
          <w:rFonts w:ascii="宋体" w:hAnsi="宋体" w:eastAsia="宋体"/>
          <w:sz w:val="24"/>
        </w:rPr>
        <w:t>牛汝极著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回鹘佛教文献  佛典总论及巴黎所藏敦煌回鹘文佛教文献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牛汝极著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本书出售、求购地址：https://www.jiaokey.com/book/detail/12526300.html</w:t>
      </w:r>
    </w:p>
    <w:p>
      <w:r>
        <w:t>更多相关图书推荐：https://www.jiaokey.com</w:t>
      </w:r>
    </w:p>
    <w:p>
      <w:r>
        <w:t>牛汝极著 其他作品：https://www.jiaokey.com/tag/牛汝极著.html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关键词搜索：https://www.jiaokey.com/tag/回鹘佛教文献  佛典总论及巴黎所藏敦煌回鹘文佛教文献.html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