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风景这边独好-中青旅·文萃精选</w:t>
      </w:r>
    </w:p>
    <w:p>
      <w:r>
        <w:rPr>
          <w:rFonts w:ascii="宋体" w:hAnsi="宋体" w:eastAsia="宋体"/>
          <w:sz w:val="24"/>
        </w:rPr>
        <w:t>蒋建宁编著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风景这边独好-中青旅·文萃精选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本书出售、求购地址：https://www.jiaokey.com/book/detail/12526245.html</w:t>
      </w:r>
    </w:p>
    <w:p>
      <w:r>
        <w:t>更多相关图书推荐：https://www.jiaokey.com</w:t>
      </w:r>
    </w:p>
    <w:p>
      <w:r>
        <w:t>蒋建宁编著 其他作品：https://www.jiaokey.com/tag/蒋建宁编著.html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关键词搜索：https://www.jiaokey.com/tag/风景这边独好-中青旅·文萃精选.html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