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江西卷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本书出售、求购地址：https://www.jiaokey.com/book/detail/12526210.html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《中国民族民间器乐曲集成》全国编辑委员会，《中国民族民间器乐曲集成·江西卷》编辑委员会编 其他作品：https://www.jiaokey.com/tag/《中国民族民间器乐曲集成》全国编辑委员会，《中国民族民间器乐曲集成·江西卷》编辑委员会编.html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