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法官廉洁自律知识读本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法官廉洁自律知识读本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本书出售、求购地址：https://www.jiaokey.com/book/detail/12526192.html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关键词搜索：https://www.jiaokey.com/tag/法官廉洁自律知识读本.html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