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书名：章嘉国师论中观  清朝乾隆皇帝的同窗学友</w:t>
      </w:r>
    </w:p>
    <w:p>
      <w:r>
        <w:t>作者：章嘉·若白多杰著；白玛旺杰译</w:t>
      </w:r>
    </w:p>
    <w:p>
      <w:r>
        <w:t>出版社：兰州：甘肃民族出版社</w:t>
      </w:r>
    </w:p>
    <w:p>
      <w:r>
        <w:t>出版日期：2004.06</w:t>
      </w:r>
    </w:p>
    <w:p>
      <w:r>
        <w:t>总页数：96</w:t>
      </w:r>
    </w:p>
    <w:p>
      <w:r>
        <w:t>更多请访问教客网: www.jiaokey.com</w:t>
      </w:r>
    </w:p>
    <w:p>
      <w:r>
        <w:t>章嘉国师论中观  清朝乾隆皇帝的同窗学友 评论地址：https://www.jiaokey.com/book/detail/12526191.html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