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甘肃民族地区非公有制经济发展现状与对策研究</w:t>
      </w:r>
    </w:p>
    <w:p>
      <w:r>
        <w:rPr>
          <w:rFonts w:ascii="宋体" w:hAnsi="宋体" w:eastAsia="宋体"/>
          <w:sz w:val="24"/>
        </w:rPr>
        <w:t>马福元主编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甘肃民族地区非公有制经济发展现状与对策研究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本书出售、求购地址：https://www.jiaokey.com/book/detail/12526181.html</w:t>
      </w:r>
    </w:p>
    <w:p>
      <w:r>
        <w:t>更多相关图书推荐：https://www.jiaokey.com</w:t>
      </w:r>
    </w:p>
    <w:p>
      <w:r>
        <w:t>马福元主编 其他作品：https://www.jiaokey.com/tag/马福元主编.html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关键词搜索：https://www.jiaokey.com/tag/甘肃民族地区非公有制经济发展现状与对策研究.html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