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朝鲜民族革命党研究  1935-1945年</w:t>
      </w:r>
    </w:p>
    <w:p>
      <w:r>
        <w:rPr>
          <w:rFonts w:ascii="宋体" w:hAnsi="宋体" w:eastAsia="宋体"/>
          <w:sz w:val="24"/>
        </w:rPr>
        <w:t>朴英姬著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朝鲜民族革命党研究  1935-1945年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朴英姬著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朝鲜劳动党(学科: 党史 学科: 研究 年代: 1935～1945) 朝鲜劳动党 党史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本书出售、求购地址：https://www.jiaokey.com/book/detail/12526180.html</w:t>
      </w:r>
    </w:p>
    <w:p>
      <w:r>
        <w:t>更多相关图书推荐：https://www.jiaokey.com</w:t>
      </w:r>
    </w:p>
    <w:p>
      <w:r>
        <w:t>朴英姬著 其他作品：https://www.jiaokey.com/tag/朴英姬著.html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关键词搜索：https://www.jiaokey.com/tag/朝鲜劳动党(学科: 党史 学科: 研究 年代: 1935～1945) 朝鲜劳动党 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