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神奇的喀斯特王国  重塑贵州旅游形象的思考</w:t>
      </w:r>
    </w:p>
    <w:p>
      <w:r>
        <w:rPr>
          <w:rFonts w:ascii="宋体" w:hAnsi="宋体" w:eastAsia="宋体"/>
          <w:sz w:val="24"/>
        </w:rPr>
        <w:t>张幼琪著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神奇的喀斯特王国  重塑贵州旅游形象的思考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张幼琪著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本书出售、求购地址：https://www.jiaokey.com/book/detail/12526177.html</w:t>
      </w:r>
    </w:p>
    <w:p>
      <w:r>
        <w:t>更多相关图书推荐：https://www.jiaokey.com</w:t>
      </w:r>
    </w:p>
    <w:p>
      <w:r>
        <w:t>张幼琪著 其他作品：https://www.jiaokey.com/tag/张幼琪著.html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关键词搜索：https://www.jiaokey.com/tag/神奇的喀斯特王国  重塑贵州旅游形象的思考.html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