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笑林广记骗经</w:t>
      </w:r>
    </w:p>
    <w:p>
      <w:r>
        <w:rPr>
          <w:rFonts w:ascii="宋体" w:hAnsi="宋体" w:eastAsia="宋体"/>
          <w:sz w:val="24"/>
        </w:rPr>
        <w:t>（明）游戏主人，（明）张应俞著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6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笑林广记骗经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（明）游戏主人，（明）张应俞著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禁书-中国-古代-选集-古典小说-作品集-中国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本书出售、求购地址：https://www.jiaokey.com/book/detail/12526139.html</w:t>
      </w:r>
    </w:p>
    <w:p>
      <w:r>
        <w:t>更多相关图书推荐：https://www.jiaokey.com</w:t>
      </w:r>
    </w:p>
    <w:p>
      <w:r>
        <w:t>（明）游戏主人，（明）张应俞著 其他作品：https://www.jiaokey.com/tag/（明）游戏主人，（明）张应俞著.html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关键词搜索：https://www.jiaokey.com/tag/禁书-中国-古代-选集-古典小说-作品集-中国.html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