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船主的儿子</w:t>
      </w:r>
    </w:p>
    <w:p>
      <w:r>
        <w:rPr>
          <w:rFonts w:ascii="宋体" w:hAnsi="宋体" w:eastAsia="宋体"/>
          <w:sz w:val="24"/>
        </w:rPr>
        <w:t>托尔斯泰（Л.Н.Толстой），（苏）乌欣斯基（К.Д.Ушчнсий）著；齐坚译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船主的儿子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托尔斯泰（Л.Н.Толстой），（苏）乌欣斯基（К.Д.Ушчнсий）著；齐坚译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本书出售、求购地址：https://www.jiaokey.com/book/detail/12526064.html</w:t>
      </w:r>
    </w:p>
    <w:p>
      <w:r>
        <w:t>更多相关图书推荐：https://www.jiaokey.com</w:t>
      </w:r>
    </w:p>
    <w:p>
      <w:r>
        <w:t>托尔斯泰（Л.Н.Толстой），（苏）乌欣斯基（К.Д.Ушчнсий）著；齐坚译 其他作品：https://www.jiaokey.com/tag/托尔斯泰（Л.Н.Толстой），（苏）乌欣斯基（К.Д.Ушчнсий）著；齐坚译.html</w:t>
      </w:r>
    </w:p>
    <w:p>
      <w:r>
        <w:t>真理书店 出版图书：https://www.jiaokey.com/tag/真理书店.html</w:t>
      </w:r>
    </w:p>
    <w:p>
      <w:r>
        <w:t>关键词搜索：https://www.jiaokey.com/tag/船主的儿子.html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