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童年的回忆</w:t>
      </w:r>
    </w:p>
    <w:p>
      <w:r>
        <w:rPr>
          <w:rFonts w:ascii="宋体" w:hAnsi="宋体" w:eastAsia="宋体"/>
          <w:sz w:val="24"/>
        </w:rPr>
        <w:t>太浩·虚生（Taha Hessain Bey）著；马俊武译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太浩·虚生（Taha Hessain Bey）著；马俊武译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商务印书馆,1947.08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传记小说(地点:埃及年代:现代)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本书出售、求购地址：https://www.jiaokey.com/book/detail/12526027.html</w:t>
      </w:r>
    </w:p>
    <w:p>
      <w:r>
        <w:t>更多相关图书推荐：https://www.jiaokey.com</w:t>
      </w:r>
    </w:p>
    <w:p>
      <w:r>
        <w:t>太浩·虚生（Taha Hessain Bey）著；马俊武译 其他作品：https://www.jiaokey.com/tag/太浩·虚生（Taha Hessain Bey）著；马俊武译.html</w:t>
      </w:r>
    </w:p>
    <w:p>
      <w:r>
        <w:t>商务印书馆,1947.08 出版图书：https://www.jiaokey.com/tag/商务印书馆,1947.08.html</w:t>
      </w:r>
    </w:p>
    <w:p>
      <w:r>
        <w:t>关键词搜索：https://www.jiaokey.com/tag/传记小说(地点:埃及年代:现代).html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