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书名：论个人在历史上的作用</w:t>
      </w:r>
    </w:p>
    <w:p>
      <w:r>
        <w:t>作者：（俄）普列哈诺夫（Plekhanov，Georgii Valentinovich）撰；唯真译</w:t>
      </w:r>
    </w:p>
    <w:p>
      <w:r>
        <w:t>出版社：山东新华书店</w:t>
      </w:r>
    </w:p>
    <w:p>
      <w:r>
        <w:t>出版日期：1949</w:t>
      </w:r>
    </w:p>
    <w:p>
      <w:r>
        <w:t>总页数：55</w:t>
      </w:r>
    </w:p>
    <w:p>
      <w:r>
        <w:t>更多请访问教客网: www.jiaokey.com</w:t>
      </w:r>
    </w:p>
    <w:p>
      <w:r>
        <w:t>论个人在历史上的作用 评论地址：https://www.jiaokey.com/book/detail/12526019.html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