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书名：甘肃通概览</w:t>
      </w:r>
    </w:p>
    <w:p>
      <w:r>
        <w:t>作者：中共甘肃省委办公厅，中共甘肃省委政策研究室编</w:t>
      </w:r>
    </w:p>
    <w:p>
      <w:r>
        <w:t>出版社：甘肃省出版总社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甘肃通概览 评论地址：https://www.jiaokey.com/book/detail/12525990.html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