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唐宋诗散论</w:t>
      </w:r>
    </w:p>
    <w:p>
      <w:r>
        <w:rPr>
          <w:rFonts w:ascii="宋体" w:hAnsi="宋体" w:eastAsia="宋体"/>
          <w:sz w:val="24"/>
        </w:rPr>
        <w:t>章继光著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唐诗(学科:文学评论)古典诗歌(学科:文学评论地点:中国年代:两宋时代)唐诗文学评论古典诗歌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本书出售、求购地址：https://www.jiaokey.com/book/detail/12525971.html</w:t>
      </w:r>
    </w:p>
    <w:p>
      <w:r>
        <w:t>更多相关图书推荐：https://www.jiaokey.com</w:t>
      </w:r>
    </w:p>
    <w:p>
      <w:r>
        <w:t>章继光著 其他作品：https://www.jiaokey.com/tag/章继光著.html</w:t>
      </w:r>
    </w:p>
    <w:p>
      <w:r>
        <w:t>长沙:湖南人民出版社,2002.10 出版图书：https://www.jiaokey.com/tag/长沙:湖南人民出版社,2002.10.html</w:t>
      </w:r>
    </w:p>
    <w:p>
      <w:r>
        <w:t>关键词搜索：https://www.jiaokey.com/tag/唐诗(学科:文学评论)古典诗歌(学科:文学评论地点:中国年代:两宋时代)唐诗文学评论古典诗歌.html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