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奇幻之冠魔法小说排行榜  6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奇幻之冠魔法小说排行榜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本书出售、求购地址：https://www.jiaokey.com/book/detail/12525964.html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关键词搜索：https://www.jiaokey.com/tag/奇幻之冠魔法小说排行榜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