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书名：节日祝福短信点歌一指通</w:t>
      </w:r>
    </w:p>
    <w:p>
      <w:r>
        <w:t>作者：云中雪编</w:t>
      </w:r>
    </w:p>
    <w:p>
      <w:r>
        <w:t>出版社：北京:知识出版社,2004.01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节日祝福短信点歌一指通 评论地址：https://www.jiaokey.com/book/detail/12525945.html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