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书名：北方果树病虫害防治技术问答</w:t>
      </w:r>
    </w:p>
    <w:p>
      <w:r>
        <w:t>作者：窦连登，王金友编著</w:t>
      </w:r>
    </w:p>
    <w:p>
      <w:r>
        <w:t>出版社：北京:中国盲文出版社,2000.04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北方果树病虫害防治技术问答 评论地址：https://www.jiaokey.com/book/detail/12525937.html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