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书名：慢性阻塞性肺疾病</w:t>
      </w:r>
    </w:p>
    <w:p>
      <w:r>
        <w:t>作者：邓伟吾，王辰，李广智主编</w:t>
      </w:r>
    </w:p>
    <w:p>
      <w:r>
        <w:t>出版社：北京:中国医药科技出版社,2009.04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慢性阻塞性肺疾病 评论地址：https://www.jiaokey.com/book/detail/12525883.html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