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家庭心理健康指南-常见心理问题及精神疾病案例详解</w:t>
      </w:r>
    </w:p>
    <w:p>
      <w:r>
        <w:rPr>
          <w:rFonts w:ascii="宋体" w:hAnsi="宋体" w:eastAsia="宋体"/>
          <w:sz w:val="24"/>
        </w:rPr>
        <w:t>刘硕、霍雨佳编著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家庭心理健康指南-常见心理问题及精神疾病案例详解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刘硕、霍雨佳编著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本书出售、求购地址：https://www.jiaokey.com/book/detail/12525876.html</w:t>
      </w:r>
    </w:p>
    <w:p>
      <w:r>
        <w:t>更多相关图书推荐：https://www.jiaokey.com</w:t>
      </w:r>
    </w:p>
    <w:p>
      <w:r>
        <w:t>刘硕、霍雨佳编著 其他作品：https://www.jiaokey.com/tag/刘硕、霍雨佳编著.html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关键词搜索：https://www.jiaokey.com/tag/家庭心理健康指南-常见心理问题及精神疾病案例详解.html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