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中亚塔吉克斯坦的北方居民著</w:t>
      </w:r>
    </w:p>
    <w:p>
      <w:r>
        <w:rPr>
          <w:rFonts w:ascii="宋体" w:hAnsi="宋体" w:eastAsia="宋体"/>
          <w:sz w:val="24"/>
        </w:rPr>
        <w:t>（俄）B·И·布什科夫（В.И.Бушков）著；；高永久等译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中亚塔吉克斯坦的北方居民著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（俄）B·И·布什科夫（В.И.Бушков）著；；高永久等译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本书出售、求购地址：https://www.jiaokey.com/book/detail/12525872.html</w:t>
      </w:r>
    </w:p>
    <w:p>
      <w:r>
        <w:t>更多相关图书推荐：https://www.jiaokey.com</w:t>
      </w:r>
    </w:p>
    <w:p>
      <w:r>
        <w:t>（俄）B·И·布什科夫（В.И.Бушков）著；；高永久等译 其他作品：https://www.jiaokey.com/tag/（俄）B·И·布什科夫（В.И.Бушков）著；；高永久等译.html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关键词搜索：https://www.jiaokey.com/tag/中亚塔吉克斯坦的北方居民著.html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