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中国通史故事</w:t>
      </w:r>
    </w:p>
    <w:p>
      <w:r>
        <w:rPr>
          <w:rFonts w:ascii="宋体" w:hAnsi="宋体" w:eastAsia="宋体"/>
          <w:sz w:val="24"/>
        </w:rPr>
        <w:t>邵士梅，蒋筱波，丁军杰编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邵士梅，蒋筱波，丁军杰编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本书出售、求购地址：https://www.jiaokey.com/book/detail/12525845.html</w:t>
      </w:r>
    </w:p>
    <w:p>
      <w:r>
        <w:t>更多相关图书推荐：https://www.jiaokey.com</w:t>
      </w:r>
    </w:p>
    <w:p>
      <w:r>
        <w:t>邵士梅，蒋筱波，丁军杰编 其他作品：https://www.jiaokey.com/tag/邵士梅，蒋筱波，丁军杰编.html</w:t>
      </w:r>
    </w:p>
    <w:p>
      <w:r>
        <w:t>西安市：三秦出版社 出版图书：https://www.jiaokey.com/tag/西安市：三秦出版社.html</w:t>
      </w:r>
    </w:p>
    <w:p>
      <w:r>
        <w:t>关键词搜索：https://www.jiaokey.com/tag/中国通史故事.html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